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5-2134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Рамазановой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Курбанмагомедовны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Рамазанова А.К.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862</w:t>
      </w:r>
      <w:r>
        <w:rPr>
          <w:rFonts w:ascii="Times New Roman" w:eastAsia="Times New Roman" w:hAnsi="Times New Roman" w:cs="Times New Roman"/>
          <w:sz w:val="27"/>
          <w:szCs w:val="27"/>
        </w:rPr>
        <w:t>50526053881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Рамазанова А.К.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Рамазановой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Рамазановой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10.11.2025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26.05.202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18810</w:t>
      </w:r>
      <w:r>
        <w:rPr>
          <w:rFonts w:ascii="Times New Roman" w:eastAsia="Times New Roman" w:hAnsi="Times New Roman" w:cs="Times New Roman"/>
          <w:sz w:val="27"/>
          <w:szCs w:val="27"/>
        </w:rPr>
        <w:t>586250526053881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06.06.2025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Рамазановой А.К.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Рамазановой А.К.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Рамазанову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Курбанмагомедовну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«17» декабря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5-213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-2611/2025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0412365400665021342520171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